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Алыева </w:t>
      </w:r>
      <w:r>
        <w:rPr>
          <w:rFonts w:ascii="Times New Roman" w:eastAsia="Times New Roman" w:hAnsi="Times New Roman" w:cs="Times New Roman"/>
          <w:sz w:val="28"/>
          <w:szCs w:val="28"/>
        </w:rPr>
        <w:t>Мехмана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Насриддин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02.10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Алыев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Алыева </w:t>
      </w:r>
      <w:r>
        <w:rPr>
          <w:rFonts w:ascii="Times New Roman" w:eastAsia="Times New Roman" w:hAnsi="Times New Roman" w:cs="Times New Roman"/>
          <w:sz w:val="28"/>
          <w:szCs w:val="28"/>
        </w:rPr>
        <w:t>М.Н.о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Алыева </w:t>
      </w:r>
      <w:r>
        <w:rPr>
          <w:rFonts w:ascii="Times New Roman" w:eastAsia="Times New Roman" w:hAnsi="Times New Roman" w:cs="Times New Roman"/>
          <w:sz w:val="28"/>
          <w:szCs w:val="28"/>
        </w:rPr>
        <w:t>М.Н.о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25783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Алыева </w:t>
      </w:r>
      <w:r>
        <w:rPr>
          <w:rFonts w:ascii="Times New Roman" w:eastAsia="Times New Roman" w:hAnsi="Times New Roman" w:cs="Times New Roman"/>
          <w:sz w:val="28"/>
          <w:szCs w:val="28"/>
        </w:rPr>
        <w:t>М.Н.о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Алыева </w:t>
      </w:r>
      <w:r>
        <w:rPr>
          <w:rFonts w:ascii="Times New Roman" w:eastAsia="Times New Roman" w:hAnsi="Times New Roman" w:cs="Times New Roman"/>
          <w:sz w:val="28"/>
          <w:szCs w:val="28"/>
        </w:rPr>
        <w:t>М.Н.о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Алыева </w:t>
      </w:r>
      <w:r>
        <w:rPr>
          <w:rFonts w:ascii="Times New Roman" w:eastAsia="Times New Roman" w:hAnsi="Times New Roman" w:cs="Times New Roman"/>
          <w:sz w:val="28"/>
          <w:szCs w:val="28"/>
        </w:rPr>
        <w:t>Мехмана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Насриддин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мая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732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 Н.С. Десяткина 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0rplc-12">
    <w:name w:val="cat-UserDefined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